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书名：打动孩子心灵的世界经典童话  骑鹅旅行记</w:t>
      </w:r>
    </w:p>
    <w:p>
      <w:r>
        <w:t>作者：拉格洛夫著；杜巧阁译</w:t>
      </w:r>
    </w:p>
    <w:p>
      <w:r>
        <w:t>出版社：北京:中国少年儿童出版社,2018.05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打动孩子心灵的世界经典童话  骑鹅旅行记 评论地址：https://www.jiaokey.com/book/detail/14718009.html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