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书名：筑梦祁连</w:t>
      </w:r>
    </w:p>
    <w:p>
      <w:r>
        <w:t>作者：黑河黄藏寺水利枢纽工程建设管理中心</w:t>
      </w:r>
    </w:p>
    <w:p>
      <w:r>
        <w:t>出版社：郑州:黄河水利出版社,2019.07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筑梦祁连 评论地址：https://www.jiaokey.com/book/detail/14718024.html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