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书名：摆脱共情</w:t>
      </w:r>
    </w:p>
    <w:p>
      <w:r>
        <w:t>作者:（加）保罗·布卢姆著；徐卓译</w:t>
      </w:r>
    </w:p>
    <w:p>
      <w:r>
        <w:t>出版社:杭州:浙江人民出版社,2019.11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摆脱共情评论地址：https://www.jiaokey.com/book/detail/14718028.html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