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儿童安全科普系列  我会保护我自己  下  灾难来了我不怕</w:t>
      </w:r>
    </w:p>
    <w:p>
      <w:r>
        <w:rPr>
          <w:rFonts w:ascii="宋体" w:hAnsi="宋体" w:eastAsia="宋体"/>
          <w:sz w:val="24"/>
        </w:rPr>
        <w:t>小麦冬菜编绘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儿童安全科普系列  我会保护我自己  下  灾难来了我不怕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小麦冬菜编绘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本书出售、求购地址：https://www.jiaokey.com/book/detail/14718053.html</w:t>
      </w:r>
    </w:p>
    <w:p>
      <w:r>
        <w:t>更多相关图书推荐：https://www.jiaokey.com</w:t>
      </w:r>
    </w:p>
    <w:p>
      <w:r>
        <w:t>小麦冬菜编绘 其他作品：https://www.jiaokey.com/tag/小麦冬菜编绘.html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关键词搜索：https://www.jiaokey.com/tag/儿童安全科普系列  我会保护我自己  下  灾难来了我不怕.html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