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书名：旅行，是为了找到回家的路</w:t>
      </w:r>
    </w:p>
    <w:p>
      <w:r>
        <w:t>作者：（日）新井一二三著</w:t>
      </w:r>
    </w:p>
    <w:p>
      <w:r>
        <w:t>出版社：上海:上海译文出版社,2019.10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旅行，是为了找到回家的路 评论地址：https://www.jiaokey.com/book/detail/14718081.html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