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让孩子优秀的60种方法  心理效应与家庭教育方法趣谈</w:t>
      </w:r>
    </w:p>
    <w:p>
      <w:r>
        <w:rPr>
          <w:rFonts w:ascii="宋体" w:hAnsi="宋体" w:eastAsia="宋体"/>
          <w:sz w:val="24"/>
        </w:rPr>
        <w:t>王桂亮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让孩子优秀的60种方法  心理效应与家庭教育方法趣谈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本书出售、求购地址：https://www.jiaokey.com/book/detail/14718085.html</w:t>
      </w:r>
    </w:p>
    <w:p>
      <w:r>
        <w:t>更多相关图书推荐：https://www.jiaokey.com</w:t>
      </w:r>
    </w:p>
    <w:p>
      <w:r>
        <w:t>王桂亮 其他作品：https://www.jiaokey.com/tag/王桂亮.html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关键词搜索：https://www.jiaokey.com/tag/让孩子优秀的60种方法  心理效应与家庭教育方法趣谈.html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