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中国当代文学作品选粹  2013  蒙古语卷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中国当代文学作品选粹  2013  蒙古语卷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关键词搜索：https://www.jiaokey.com/tag/中国当代文学作品选粹  2013  蒙古语卷.html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