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彩色详解二十四史  1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彩色详解二十四史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本书出售、求购地址：https://www.jiaokey.com/book/detail/14718141.html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关键词搜索：https://www.jiaokey.com/tag/彩色详解二十四史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