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西方战争艺术  对西方战争思维的追溯和解析  上  前500-公元1791</w:t>
      </w:r>
    </w:p>
    <w:p>
      <w:r>
        <w:rPr>
          <w:rFonts w:ascii="宋体" w:hAnsi="宋体" w:eastAsia="宋体"/>
          <w:sz w:val="24"/>
        </w:rPr>
        <w:t>（美）阿彻·琼斯著；刘克俭，刘卫国译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西方战争艺术  对西方战争思维的追溯和解析  上  前500-公元1791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（美）阿彻·琼斯著；刘克俭，刘卫国译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本书出售、求购地址：https://www.jiaokey.com/book/detail/14718174.html</w:t>
      </w:r>
    </w:p>
    <w:p>
      <w:r>
        <w:t>更多相关图书推荐：https://www.jiaokey.com</w:t>
      </w:r>
    </w:p>
    <w:p>
      <w:r>
        <w:t>（美）阿彻·琼斯著；刘克俭，刘卫国译 其他作品：https://www.jiaokey.com/tag/（美）阿彻·琼斯著；刘克俭，刘卫国译.html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关键词搜索：https://www.jiaokey.com/tag/西方战争艺术  对西方战争思维的追溯和解析  上  前500-公元1791.html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