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书名：装备维修保障体系能力评估</w:t>
      </w:r>
    </w:p>
    <w:p>
      <w:r>
        <w:t>作者：陶帅</w:t>
      </w:r>
    </w:p>
    <w:p>
      <w:r>
        <w:t>出版社：国防工业出版社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装备维修保障体系能力评估 评论地址：https://www.jiaokey.com/book/detail/14718183.html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