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战略情报  情报人员、管理者和用户手册</w:t>
      </w:r>
    </w:p>
    <w:p>
      <w:r>
        <w:rPr>
          <w:rFonts w:ascii="宋体" w:hAnsi="宋体" w:eastAsia="宋体"/>
          <w:sz w:val="24"/>
        </w:rPr>
        <w:t>（澳）唐·麦克道尔（Don McDowell）著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战略情报  情报人员、管理者和用户手册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（澳）唐·麦克道尔（Don McDowell）著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本书出售、求购地址：https://www.jiaokey.com/book/detail/14718196.html</w:t>
      </w:r>
    </w:p>
    <w:p>
      <w:r>
        <w:t>更多相关图书推荐：https://www.jiaokey.com</w:t>
      </w:r>
    </w:p>
    <w:p>
      <w:r>
        <w:t>（澳）唐·麦克道尔（Don McDowell）著 其他作品：https://www.jiaokey.com/tag/（澳）唐·麦克道尔（Don McDowell）著.html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关键词搜索：https://www.jiaokey.com/tag/战略情报  情报人员、管理者和用户手册.html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