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最新领导致辞  最佳实用致辞大典  经典畅销版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最新领导致辞  最佳实用致辞大典  经典畅销版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本书出售、求购地址：https://www.jiaokey.com/book/detail/14718236.html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关键词搜索：https://www.jiaokey.com/tag/最新领导致辞  最佳实用致辞大典  经典畅销版.html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