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峡山情  中国百名将军书法作品集</w:t>
      </w:r>
    </w:p>
    <w:p>
      <w:r>
        <w:rPr>
          <w:rFonts w:ascii="宋体" w:hAnsi="宋体" w:eastAsia="宋体"/>
          <w:sz w:val="24"/>
        </w:rPr>
        <w:t>丰得主编；卢东，陈家新执行主编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峡山情  中国百名将军书法作品集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丰得主编；卢东，陈家新执行主编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本书出售、求购地址：https://www.jiaokey.com/book/detail/14718319.html</w:t>
      </w:r>
    </w:p>
    <w:p>
      <w:r>
        <w:t>更多相关图书推荐：https://www.jiaokey.com</w:t>
      </w:r>
    </w:p>
    <w:p>
      <w:r>
        <w:t>丰得主编；卢东，陈家新执行主编 其他作品：https://www.jiaokey.com/tag/丰得主编；卢东，陈家新执行主编.html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关键词搜索：https://www.jiaokey.com/tag/峡山情  中国百名将军书法作品集.html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