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不可不知的中国名画  中国传世名画全集  中国传世名画解读  名画欣赏  画家故事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不可不知的中国名画  中国传世名画全集  中国传世名画解读  名画欣赏  画家故事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本书出售、求购地址：https://www.jiaokey.com/book/detail/14718322.html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关键词搜索：https://www.jiaokey.com/tag/不可不知的中国名画  中国传世名画全集  中国传世名画解读  名画欣赏  画家故事.html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