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物质结构的尺寸、密度以及温度效应的第一原理研究</w:t>
      </w:r>
    </w:p>
    <w:p>
      <w:r>
        <w:rPr>
          <w:rFonts w:ascii="宋体" w:hAnsi="宋体" w:eastAsia="宋体"/>
          <w:sz w:val="24"/>
        </w:rPr>
        <w:t>戴佳钰袁建民指导教师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物质结构的尺寸、密度以及温度效应的第一原理研究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戴佳钰袁建民指导教师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本书出售、求购地址：https://www.jiaokey.com/book/detail/14718337.html</w:t>
      </w:r>
    </w:p>
    <w:p>
      <w:r>
        <w:t>更多相关图书推荐：https://www.jiaokey.com</w:t>
      </w:r>
    </w:p>
    <w:p>
      <w:r>
        <w:t>戴佳钰袁建民指导教师 其他作品：https://www.jiaokey.com/tag/戴佳钰袁建民指导教师.html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关键词搜索：https://www.jiaokey.com/tag/物质结构的尺寸、密度以及温度效应的第一原理研究.html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