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Photoshop图形图像处理案例教程  Photoshop  CS5</w:t>
      </w:r>
    </w:p>
    <w:p>
      <w:r>
        <w:rPr>
          <w:rFonts w:ascii="宋体" w:hAnsi="宋体" w:eastAsia="宋体"/>
          <w:sz w:val="24"/>
        </w:rPr>
        <w:t>李斌，鲁丰玲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Photoshop图形图像处理案例教程  Photoshop  CS5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李斌，鲁丰玲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北京华腾知本图书有限公司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本书出售、求购地址：https://www.jiaokey.com/book/detail/14718352.html</w:t>
      </w:r>
    </w:p>
    <w:p>
      <w:r>
        <w:t>更多相关图书推荐：https://www.jiaokey.com</w:t>
      </w:r>
    </w:p>
    <w:p>
      <w:r>
        <w:t>李斌，鲁丰玲 其他作品：https://www.jiaokey.com/tag/李斌，鲁丰玲.html</w:t>
      </w:r>
    </w:p>
    <w:p>
      <w:r>
        <w:t>北京华腾知本图书有限公司 出版图书：https://www.jiaokey.com/tag/北京华腾知本图书有限公司.html</w:t>
      </w:r>
    </w:p>
    <w:p>
      <w:r>
        <w:t>关键词搜索：https://www.jiaokey.com/tag/Photoshop图形图像处理案例教程  Photoshop  CS5.html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