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数据库技术及安全教程  SQL Server 2008</w:t>
      </w:r>
    </w:p>
    <w:p>
      <w:r>
        <w:rPr>
          <w:rFonts w:ascii="宋体" w:hAnsi="宋体" w:eastAsia="宋体"/>
          <w:sz w:val="24"/>
        </w:rPr>
        <w:t>尹志宇，郭晴，李青茹，解春燕，于富强，陈敬利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数据库技术及安全教程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尹志宇，郭晴，李青茹，解春燕，于富强，陈敬利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本书出售、求购地址：https://www.jiaokey.com/book/detail/14718446.html</w:t>
      </w:r>
    </w:p>
    <w:p>
      <w:r>
        <w:t>更多相关图书推荐：https://www.jiaokey.com</w:t>
      </w:r>
    </w:p>
    <w:p>
      <w:r>
        <w:t>尹志宇，郭晴，李青茹，解春燕，于富强，陈敬利 其他作品：https://www.jiaokey.com/tag/尹志宇，郭晴，李青茹，解春燕，于富强，陈敬利.html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关键词搜索：https://www.jiaokey.com/tag/数据库技术及安全教程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