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军民融合深度发展论  第四届“军民融合发展论坛”  上</w:t>
      </w:r>
    </w:p>
    <w:p>
      <w:r>
        <w:rPr>
          <w:rFonts w:ascii="宋体" w:hAnsi="宋体" w:eastAsia="宋体"/>
          <w:sz w:val="24"/>
        </w:rPr>
        <w:t>军事科学院军民融合研究中心编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军民融合深度发展论  第四届“军民融合发展论坛”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军事科学院军民融合研究中心编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本书出售、求购地址：https://www.jiaokey.com/book/detail/14718476.html</w:t>
      </w:r>
    </w:p>
    <w:p>
      <w:r>
        <w:t>更多相关图书推荐：https://www.jiaokey.com</w:t>
      </w:r>
    </w:p>
    <w:p>
      <w:r>
        <w:t>军事科学院军民融合研究中心编 其他作品：https://www.jiaokey.com/tag/军事科学院军民融合研究中心编.html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关键词搜索：https://www.jiaokey.com/tag/军民融合深度发展论  第四届“军民融合发展论坛”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