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军队转业干部安置实用指南  梦回十日谈</w:t>
      </w:r>
    </w:p>
    <w:p>
      <w:r>
        <w:rPr>
          <w:rFonts w:ascii="宋体" w:hAnsi="宋体" w:eastAsia="宋体"/>
          <w:sz w:val="24"/>
        </w:rPr>
        <w:t>梦回吹角连营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军队转业干部安置实用指南  梦回十日谈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梦回吹角连营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本书出售、求购地址：https://www.jiaokey.com/book/detail/14718480.html</w:t>
      </w:r>
    </w:p>
    <w:p>
      <w:r>
        <w:t>更多相关图书推荐：https://www.jiaokey.com</w:t>
      </w:r>
    </w:p>
    <w:p>
      <w:r>
        <w:t>梦回吹角连营 其他作品：https://www.jiaokey.com/tag/梦回吹角连营.html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关键词搜索：https://www.jiaokey.com/tag/军队转业干部安置实用指南  梦回十日谈.html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