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常规兵器系统故障诊断基础</w:t>
      </w:r>
    </w:p>
    <w:p>
      <w:r>
        <w:rPr>
          <w:rFonts w:ascii="宋体" w:hAnsi="宋体" w:eastAsia="宋体"/>
          <w:sz w:val="24"/>
        </w:rPr>
        <w:t>何勇，潘旭超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常规兵器系统故障诊断基础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何勇，潘旭超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本书出售、求购地址：https://www.jiaokey.com/book/detail/14718485.html</w:t>
      </w:r>
    </w:p>
    <w:p>
      <w:r>
        <w:t>更多相关图书推荐：https://www.jiaokey.com</w:t>
      </w:r>
    </w:p>
    <w:p>
      <w:r>
        <w:t>何勇，潘旭超 其他作品：https://www.jiaokey.com/tag/何勇，潘旭超.html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关键词搜索：https://www.jiaokey.com/tag/常规兵器系统故障诊断基础.html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