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  1  阿Q正传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  1 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本书出售、求购地址：https://www.jiaokey.com/book/detail/14718528.html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关键词搜索：https://www.jiaokey.com/tag/鲁迅作品集  1 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