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  5  呐喊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  5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本书出售、求购地址：https://www.jiaokey.com/book/detail/14718532.html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关键词搜索：https://www.jiaokey.com/tag/鲁迅作品集  5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