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多功能地基相控阵雷达原理与技术</w:t>
      </w:r>
    </w:p>
    <w:p>
      <w:r>
        <w:rPr>
          <w:rFonts w:ascii="宋体" w:hAnsi="宋体" w:eastAsia="宋体"/>
          <w:sz w:val="24"/>
        </w:rPr>
        <w:t>（中国）俞志强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多功能地基相控阵雷达原理与技术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（中国）俞志强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本书出售、求购地址：https://www.jiaokey.com/book/detail/14718567.html</w:t>
      </w:r>
    </w:p>
    <w:p>
      <w:r>
        <w:t>更多相关图书推荐：https://www.jiaokey.com</w:t>
      </w:r>
    </w:p>
    <w:p>
      <w:r>
        <w:t>（中国）俞志强 其他作品：https://www.jiaokey.com/tag/（中国）俞志强.html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关键词搜索：https://www.jiaokey.com/tag/多功能地基相控阵雷达原理与技术.html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