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西冷印社2015年春季拍卖会  古籍善本专场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西冷印社2015年春季拍卖会  古籍善本专场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本书出售、求购地址：https://www.jiaokey.com/book/detail/14718667.html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关键词搜索：https://www.jiaokey.com/tag/西冷印社2015年春季拍卖会  古籍善本专场.html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