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我不能没有你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我不能没有你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本书出售、求购地址：https://www.jiaokey.com/book/detail/14718808.html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关键词搜索：https://www.jiaokey.com/tag/我不能没有你.html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