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5·3  全国各地高中适用  英语词汇系列图书  高中英语必考词3500+1600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5·3  全国各地高中适用  英语词汇系列图书  高中英语必考词3500+1600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本书出售、求购地址：https://www.jiaokey.com/book/detail/14718913.html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关键词搜索：https://www.jiaokey.com/tag/5·3  全国各地高中适用  英语词汇系列图书  高中英语必考词3500+1600.html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