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徐志耕文集  第三卷  莽昆仑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徐志耕文集  第三卷  莽昆仑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本书出售、求购地址：https://www.jiaokey.com/book/detail/14718921.html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关键词搜索：https://www.jiaokey.com/tag/徐志耕文集  第三卷  莽昆仑.html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