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幼儿园集体教学活动设计与案例  指南背景下幼儿教师教学实践指导</w:t>
      </w:r>
    </w:p>
    <w:p>
      <w:r>
        <w:rPr>
          <w:rFonts w:ascii="宋体" w:hAnsi="宋体" w:eastAsia="宋体"/>
          <w:sz w:val="24"/>
        </w:rPr>
        <w:t>刘彩云主编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幼儿园集体教学活动设计与案例  指南背景下幼儿教师教学实践指导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本书出售、求购地址：https://www.jiaokey.com/book/detail/14718944.html</w:t>
      </w:r>
    </w:p>
    <w:p>
      <w:r>
        <w:t>更多相关图书推荐：https://www.jiaokey.com</w:t>
      </w:r>
    </w:p>
    <w:p>
      <w:r>
        <w:t>刘彩云主编 其他作品：https://www.jiaokey.com/tag/刘彩云主编.html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关键词搜索：https://www.jiaokey.com/tag/幼儿园集体教学活动设计与案例  指南背景下幼儿教师教学实践指导.html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