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《幼儿园教育指导纲要（试行）》解读</w:t>
      </w:r>
    </w:p>
    <w:p>
      <w:r>
        <w:rPr>
          <w:rFonts w:ascii="宋体" w:hAnsi="宋体" w:eastAsia="宋体"/>
          <w:sz w:val="24"/>
        </w:rPr>
        <w:t>教育部基础教育司组织编写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《幼儿园教育指导纲要（试行）》解读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教育部基础教育司组织编写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本书出售、求购地址：https://www.jiaokey.com/book/detail/14718945.html</w:t>
      </w:r>
    </w:p>
    <w:p>
      <w:r>
        <w:t>更多相关图书推荐：https://www.jiaokey.com</w:t>
      </w:r>
    </w:p>
    <w:p>
      <w:r>
        <w:t>教育部基础教育司组织编写 其他作品：https://www.jiaokey.com/tag/教育部基础教育司组织编写.html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关键词搜索：https://www.jiaokey.com/tag/《幼儿园教育指导纲要（试行）》解读.html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