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书名：文明的冲突与世界秩序的重建  第3版</w:t>
      </w:r>
    </w:p>
    <w:p>
      <w:r>
        <w:t>作者：（美）塞缪尔·亨廷顿著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文明的冲突与世界秩序的重建  第3版 评论地址：https://www.jiaokey.com/book/detail/14718956.html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