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书名：聋儿主题教育康复活动  基础篇  下</w:t>
      </w:r>
    </w:p>
    <w:p>
      <w:r>
        <w:t>作者：卢红云等著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聋儿主题教育康复活动  基础篇  下 评论地址：https://www.jiaokey.com/book/detail/14719030.html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