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香蕉火箭  科学绘本  5  世上最好的房子</w:t>
      </w:r>
    </w:p>
    <w:p>
      <w:r>
        <w:rPr>
          <w:rFonts w:ascii="宋体" w:hAnsi="宋体" w:eastAsia="宋体"/>
          <w:sz w:val="24"/>
        </w:rPr>
        <w:t>（韩）曹恩受文；（韩）权文姬图；李岩译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香蕉火箭  科学绘本  5  世上最好的房子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（韩）曹恩受文；（韩）权文姬图；李岩译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本书出售、求购地址：https://www.jiaokey.com/book/detail/14719052.html</w:t>
      </w:r>
    </w:p>
    <w:p>
      <w:r>
        <w:t>更多相关图书推荐：https://www.jiaokey.com</w:t>
      </w:r>
    </w:p>
    <w:p>
      <w:r>
        <w:t>（韩）曹恩受文；（韩）权文姬图；李岩译 其他作品：https://www.jiaokey.com/tag/（韩）曹恩受文；（韩）权文姬图；李岩译.html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关键词搜索：https://www.jiaokey.com/tag/香蕉火箭  科学绘本  5  世上最好的房子.html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