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小毛球，一起玩吧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小毛球，一起玩吧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本书出售、求购地址：https://www.jiaokey.com/book/detail/14719062.html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关键词搜索：https://www.jiaokey.com/tag/小毛球，一起玩吧.html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