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也是微云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本书出售、求购地址：https://www.jiaokey.com/book/detail/14719100.html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杭州:浙江人民美术出版社,2018.04 出版图书：https://www.jiaokey.com/tag/杭州:浙江人民美术出版社,2018.04.html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