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书名：我的小窝</w:t>
      </w:r>
    </w:p>
    <w:p>
      <w:r>
        <w:t>作者：（韩）黄宝渊文；（韩）金东成图；赵亚云译</w:t>
      </w:r>
    </w:p>
    <w:p>
      <w:r>
        <w:t>出版社：杭州:浙江少年儿童出版社,2014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我的小窝 评论地址：https://www.jiaokey.com/book/detail/14719110.html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