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书名：别让拖延症害了你</w:t>
      </w:r>
    </w:p>
    <w:p>
      <w:r>
        <w:t>作者：谢志强编著</w:t>
      </w:r>
    </w:p>
    <w:p>
      <w:r>
        <w:t>出版社：北京:现代出版社,2019.01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别让拖延症害了你 评论地址：https://www.jiaokey.com/book/detail/14719120.html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