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书名：毛茸茸的帽子</w:t>
      </w:r>
    </w:p>
    <w:p>
      <w:r>
        <w:t>作者：（瑞士）艾蒂安·德拉瑟文图；李媛媛译</w:t>
      </w:r>
    </w:p>
    <w:p>
      <w:r>
        <w:t>出版社：济南:明天出版社,2020.03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毛茸茸的帽子 评论地址：https://www.jiaokey.com/book/detail/14719153.html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