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书名：狐猴路易爱梦游</w:t>
      </w:r>
    </w:p>
    <w:p>
      <w:r>
        <w:t>作者：（英）考特妮</w:t>
      </w:r>
    </w:p>
    <w:p>
      <w:r>
        <w:t>出版社：西安:陕西人民教育出版社,2016.01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狐猴路易爱梦游 评论地址：https://www.jiaokey.com/book/detail/14719162.html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