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书名：要是动物能换衣服</w:t>
      </w:r>
    </w:p>
    <w:p>
      <w:r>
        <w:t>作者：（法）米夏埃尔埃斯科菲耶</w:t>
      </w:r>
    </w:p>
    <w:p>
      <w:r>
        <w:t>出版社：西安:陕西人民教育出版社,2016.01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要是动物能换衣服 评论地址：https://www.jiaokey.com/book/detail/14719167.html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