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书名：森林旅馆</w:t>
      </w:r>
    </w:p>
    <w:p>
      <w:r>
        <w:t>作者：高群英责编；季颖译者；（日）福泽由美子绘画；（日）福泽由美子</w:t>
      </w:r>
    </w:p>
    <w:p>
      <w:r>
        <w:t>出版社：石家庄:河北教育出版社,2019.11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森林旅馆 评论地址：https://www.jiaokey.com/book/detail/14719180.html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