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书名：不怕不怕，小螃蟹</w:t>
      </w:r>
    </w:p>
    <w:p>
      <w:r>
        <w:t>作者：（爱尔兰）克里斯·霍顿文图；张楠翻译</w:t>
      </w:r>
    </w:p>
    <w:p>
      <w:r>
        <w:t>出版社：北京联合出版公司,2019.11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不怕不怕，小螃蟹 评论地址：https://www.jiaokey.com/book/detail/14719181.html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