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书名：就差一点点</w:t>
      </w:r>
    </w:p>
    <w:p>
      <w:r>
        <w:t>作者：（日）楠茂宣文；（日）小林洁子图；焦一然翻译</w:t>
      </w:r>
    </w:p>
    <w:p>
      <w:r>
        <w:t>出版社：石家庄:河北教育出版社,2020.03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就差一点点 评论地址：https://www.jiaokey.com/book/detail/14719182.html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