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书名：更大更大的锅</w:t>
      </w:r>
    </w:p>
    <w:p>
      <w:r>
        <w:t>作者：赵磊责编；季颖译；（日）土井香弥绘；（日）寮美千子</w:t>
      </w:r>
    </w:p>
    <w:p>
      <w:r>
        <w:t>出版社：石家庄:河北教育出版社,2020.01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更大更大的锅 评论地址：https://www.jiaokey.com/book/detail/14719187.html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