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</w:t>
      </w:r>
    </w:p>
    <w:p>
      <w:r>
        <w:t>作者：（美）罗斯玛丽·威尔斯作</w:t>
      </w:r>
    </w:p>
    <w:p>
      <w:r>
        <w:t>出版社：二十一世纪出版社集团,2018.05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大手牵小手 评论地址：https://www.jiaokey.com/book/detail/14719195.html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