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书名：我们班的绒绒兔：去公园</w:t>
      </w:r>
    </w:p>
    <w:p>
      <w:r>
        <w:t>作者：（法）奥利维耶·拉蒂克（Olivier Latyk）著绘；桑梓译</w:t>
      </w:r>
    </w:p>
    <w:p>
      <w:r>
        <w:t>出版社：长春:长春出版社,2017.01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我们班的绒绒兔：去公园 评论地址：https://www.jiaokey.com/book/detail/14719256.html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