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书名：人山</w:t>
      </w:r>
    </w:p>
    <w:p>
      <w:r>
        <w:t>作者：（法）塞弗琳·戈捷著；（法）艾米丽·弗莱谢绘</w:t>
      </w:r>
    </w:p>
    <w:p>
      <w:r>
        <w:t>出版社：杭州:浙江少年儿童出版社,2017.01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人山 评论地址：https://www.jiaokey.com/book/detail/14719263.html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