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冲击回转钻探指南</w:t>
      </w:r>
    </w:p>
    <w:p>
      <w:r>
        <w:rPr>
          <w:rFonts w:ascii="宋体" w:hAnsi="宋体" w:eastAsia="宋体"/>
          <w:sz w:val="24"/>
        </w:rPr>
        <w:t>（苏）沃洛德钦科（К.Г.Володченко），（苏）马拉姆津（А.В.Марамзин）著；方黎译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冲击回转钻探指南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（苏）沃洛德钦科（К.Г.Володченко），（苏）马拉姆津（А.В.Марамзин）著；方黎译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本书出售、求购地址：https://www.jiaokey.com/book/detail/14719340.html</w:t>
      </w:r>
    </w:p>
    <w:p>
      <w:r>
        <w:t>更多相关图书推荐：https://www.jiaokey.com</w:t>
      </w:r>
    </w:p>
    <w:p>
      <w:r>
        <w:t>（苏）沃洛德钦科（К.Г.Володченко），（苏）马拉姆津（А.В.Марамзин）著；方黎译 其他作品：https://www.jiaokey.com/tag/（苏）沃洛德钦科（К.Г.Володченко），（苏）马拉姆津（А.В.Марамзин）著；方黎译.html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关键词搜索：https://www.jiaokey.com/tag/冲击回转钻探指南.html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