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岫岩年鉴  1996-2000</w:t>
      </w:r>
    </w:p>
    <w:p>
      <w:r>
        <w:rPr>
          <w:rFonts w:ascii="宋体" w:hAnsi="宋体" w:eastAsia="宋体"/>
          <w:sz w:val="24"/>
        </w:rPr>
        <w:t>岫岩满族自治县史志办公室编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岫岩年鉴  1996-2000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岫岩满族自治县史志办公室编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本书出售、求购地址：https://www.jiaokey.com/book/detail/14719494.html</w:t>
      </w:r>
    </w:p>
    <w:p>
      <w:r>
        <w:t>更多相关图书推荐：https://www.jiaokey.com</w:t>
      </w:r>
    </w:p>
    <w:p>
      <w:r>
        <w:t>岫岩满族自治县史志办公室编 其他作品：https://www.jiaokey.com/tag/岫岩满族自治县史志办公室编.html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关键词搜索：https://www.jiaokey.com/tag/岫岩年鉴  1996-2000.html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