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</w:t>
      </w:r>
    </w:p>
    <w:p>
      <w:r>
        <w:t>作者：赵万兴校注</w:t>
      </w:r>
    </w:p>
    <w:p>
      <w:r>
        <w:t>出版社：沈阳：辽宁民族出版社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凤城县志 评论地址：https://www.jiaokey.com/book/detail/14719502.html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