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书名：贾达群  第三弦乐四重奏  终南山怀远  2018  总谱</w:t>
      </w:r>
    </w:p>
    <w:p>
      <w:r>
        <w:t>作者：贾达群著</w:t>
      </w:r>
    </w:p>
    <w:p>
      <w:r>
        <w:t>出版社：上海:上海音乐出版社,2019.12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贾达群  第三弦乐四重奏  终南山怀远  2018  总谱 评论地址：https://www.jiaokey.com/book/detail/14719633.html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